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FORMULIER VOOR EENZIJDIGE OPZEGGING VAN DE OVEREENKOMST</w:t>
      </w:r>
    </w:p>
    <w:p/>
    <w:p>
      <w:r>
        <w:t>1. Naam, achternaam en adres van de consument ____________________</w:t>
      </w:r>
    </w:p>
    <w:p/>
    <w:p>
      <w:r>
        <w:t xml:space="preserve">2. Aan: The KroNland – Transflorium Foundation, Jure Kastelana 2, 44 000 Sisak, Kroatië, telefoon +385 959103083, e-mail: info@kronland-transflorium.eu </w:t>
      </w:r>
    </w:p>
    <w:p/>
    <w:p>
      <w:r>
        <w:t>3. Ik _____________________ verklaar hierbij dat ik de overeenkomst voor de verkoop van de volgende goederen ___________________ eenzijdig beëindig, besteld/ontvangen op ______________________</w:t>
      </w:r>
    </w:p>
    <w:p/>
    <w:p/>
    <w:p/>
    <w:p>
      <w:r>
        <w:t>Handtekening van de consument (alleen indien dit formulier op papier wordt ingevuld)</w:t>
      </w:r>
    </w:p>
    <w:p/>
    <w:p/>
    <w:p/>
    <w:p>
      <w:r>
        <w:t>Datum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